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Opposites Attract...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Empty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Beautiful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Ugly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Happy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 Attract...</dc:title>
  <dcterms:created xsi:type="dcterms:W3CDTF">2021-10-11T13:47:07Z</dcterms:created>
  <dcterms:modified xsi:type="dcterms:W3CDTF">2021-10-11T13:47:07Z</dcterms:modified>
</cp:coreProperties>
</file>