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Opposites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cooked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cheap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empty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right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wide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last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soft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buy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push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 Crossword</dc:title>
  <dcterms:created xsi:type="dcterms:W3CDTF">2021-10-11T13:47:11Z</dcterms:created>
  <dcterms:modified xsi:type="dcterms:W3CDTF">2021-10-11T13:47:11Z</dcterms:modified>
</cp:coreProperties>
</file>