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Opposites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Safe: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Back: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Busy: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Sit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boring: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Outside: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Night: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Shrink: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Asleep: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Cold:</w:t>
            </w:r>
          </w:p>
        </w:tc>
      </w:tr>
    </w:tbl>
    <w:p>
      <w:pPr>
        <w:pStyle w:val="WordBankMedium"/>
      </w:pPr>
      <w:r>
        <w:t xml:space="preserve">   Stand     </w:t>
      </w:r>
      <w:r>
        <w:t xml:space="preserve">   Inside     </w:t>
      </w:r>
      <w:r>
        <w:t xml:space="preserve">   Front     </w:t>
      </w:r>
      <w:r>
        <w:t xml:space="preserve">   Left    </w:t>
      </w:r>
      <w:r>
        <w:t xml:space="preserve">   Hot    </w:t>
      </w:r>
      <w:r>
        <w:t xml:space="preserve">   Stop    </w:t>
      </w:r>
      <w:r>
        <w:t xml:space="preserve">   Day    </w:t>
      </w:r>
      <w:r>
        <w:t xml:space="preserve">   Grow    </w:t>
      </w:r>
      <w:r>
        <w:t xml:space="preserve">   Adult    </w:t>
      </w:r>
      <w:r>
        <w:t xml:space="preserve">   After    </w:t>
      </w:r>
      <w:r>
        <w:t xml:space="preserve">   Awake    </w:t>
      </w:r>
      <w:r>
        <w:t xml:space="preserve">   Dirty    </w:t>
      </w:r>
      <w:r>
        <w:t xml:space="preserve">   exciting    </w:t>
      </w:r>
      <w:r>
        <w:t xml:space="preserve">   Lazy    </w:t>
      </w:r>
      <w:r>
        <w:t xml:space="preserve">   Danger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 </dc:title>
  <dcterms:created xsi:type="dcterms:W3CDTF">2021-10-11T13:46:02Z</dcterms:created>
  <dcterms:modified xsi:type="dcterms:W3CDTF">2021-10-11T13:46:02Z</dcterms:modified>
</cp:coreProperties>
</file>