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joyful    </w:t>
      </w:r>
      <w:r>
        <w:t xml:space="preserve">   cheerful    </w:t>
      </w:r>
      <w:r>
        <w:t xml:space="preserve">   compassionate    </w:t>
      </w:r>
      <w:r>
        <w:t xml:space="preserve">   considerate    </w:t>
      </w:r>
      <w:r>
        <w:t xml:space="preserve">   encouraging    </w:t>
      </w:r>
      <w:r>
        <w:t xml:space="preserve">   forgiving    </w:t>
      </w:r>
      <w:r>
        <w:t xml:space="preserve">   generous    </w:t>
      </w:r>
      <w:r>
        <w:t xml:space="preserve">   hardworking    </w:t>
      </w:r>
      <w:r>
        <w:t xml:space="preserve">   honest    </w:t>
      </w:r>
      <w:r>
        <w:t xml:space="preserve">   humble    </w:t>
      </w:r>
      <w:r>
        <w:t xml:space="preserve">   kind    </w:t>
      </w:r>
      <w:r>
        <w:t xml:space="preserve">   patient    </w:t>
      </w:r>
      <w:r>
        <w:t xml:space="preserve">   peaceful    </w:t>
      </w:r>
      <w:r>
        <w:t xml:space="preserve">   pure    </w:t>
      </w:r>
      <w:r>
        <w:t xml:space="preserve">   unselfish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2021-10-11T13:46:04Z</dcterms:created>
  <dcterms:modified xsi:type="dcterms:W3CDTF">2021-10-11T13:46:04Z</dcterms:modified>
</cp:coreProperties>
</file>