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Opposition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Against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 to stand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Hold/Take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Against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Sift/Sort</w:t>
            </w:r>
          </w:p>
        </w:tc>
      </w:tr>
    </w:tbl>
    <w:p>
      <w:pPr>
        <w:pStyle w:val="WordBankSmall"/>
      </w:pPr>
      <w:r>
        <w:t xml:space="preserve">   SOCI    </w:t>
      </w:r>
      <w:r>
        <w:t xml:space="preserve">   STATU    </w:t>
      </w:r>
      <w:r>
        <w:t xml:space="preserve">   ANTI    </w:t>
      </w:r>
      <w:r>
        <w:t xml:space="preserve">   ANA    </w:t>
      </w:r>
      <w:r>
        <w:t xml:space="preserve">   OB    </w:t>
      </w:r>
      <w:r>
        <w:t xml:space="preserve">   PUGN    </w:t>
      </w:r>
      <w:r>
        <w:t xml:space="preserve">   SIST    </w:t>
      </w:r>
      <w:r>
        <w:t xml:space="preserve">   SPA    </w:t>
      </w:r>
      <w:r>
        <w:t xml:space="preserve">   SPER    </w:t>
      </w:r>
      <w:r>
        <w:t xml:space="preserve">   CERN    </w:t>
      </w:r>
      <w:r>
        <w:t xml:space="preserve">   CIT    </w:t>
      </w:r>
      <w:r>
        <w:t xml:space="preserve">   CAP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Opposition</dc:title>
  <dcterms:created xsi:type="dcterms:W3CDTF">2021-10-11T13:47:22Z</dcterms:created>
  <dcterms:modified xsi:type="dcterms:W3CDTF">2021-10-11T13:47:22Z</dcterms:modified>
</cp:coreProperties>
</file>