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Oppositses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of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opposite of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opposite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opposite of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oppostie of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opposite of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opposite of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Opposite of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opposite of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opposite of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opposite of 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opposite of 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is the opposite of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opposite of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opposite of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opposite of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opposite of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opposite of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Oppositses</dc:title>
  <dcterms:created xsi:type="dcterms:W3CDTF">2021-10-11T13:46:28Z</dcterms:created>
  <dcterms:modified xsi:type="dcterms:W3CDTF">2021-10-11T13:46:28Z</dcterms:modified>
</cp:coreProperties>
</file>