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Oppression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to keep down or suppress</w:t>
            </w:r>
          </w:p>
          <w:p>
            <w:pPr>
              <w:keepLines/>
              <w:pStyle w:val="CluesTiny"/>
            </w:pPr>
            <w:r>
              <w:rPr>
                <w:b w:val="true"/>
                <w:bCs w:val="true"/>
              </w:rPr>
              <w:t xml:space="preserve">5. </w:t>
            </w:r>
            <w:r>
              <w:t xml:space="preserve">the state or quality of being equal; correspondence in quantity, degree, value, rank, or ability</w:t>
            </w:r>
          </w:p>
          <w:p>
            <w:pPr>
              <w:keepLines/>
              <w:pStyle w:val="CluesTiny"/>
            </w:pPr>
            <w:r>
              <w:rPr>
                <w:b w:val="true"/>
                <w:bCs w:val="true"/>
              </w:rPr>
              <w:t xml:space="preserve">6. </w:t>
            </w:r>
            <w:r>
              <w:t xml:space="preserve">unreasonable feelings, opinions, or attitudes, especially of a hostile nature, regarding an ethnic, racial, social, or religious group.</w:t>
            </w:r>
          </w:p>
          <w:p>
            <w:pPr>
              <w:keepLines/>
              <w:pStyle w:val="CluesTiny"/>
            </w:pPr>
            <w:r>
              <w:rPr>
                <w:b w:val="true"/>
                <w:bCs w:val="true"/>
              </w:rPr>
              <w:t xml:space="preserve">7. </w:t>
            </w:r>
            <w:r>
              <w:t xml:space="preserve">to take without permission or consent; seize; expropriate</w:t>
            </w:r>
          </w:p>
          <w:p>
            <w:pPr>
              <w:keepLines/>
              <w:pStyle w:val="CluesTiny"/>
            </w:pPr>
            <w:r>
              <w:rPr>
                <w:b w:val="true"/>
                <w:bCs w:val="true"/>
              </w:rPr>
              <w:t xml:space="preserve">9. </w:t>
            </w:r>
            <w:r>
              <w:t xml:space="preserve">exemption from external control, interference, regulation.</w:t>
            </w:r>
          </w:p>
          <w:p>
            <w:pPr>
              <w:keepLines/>
              <w:pStyle w:val="CluesTiny"/>
            </w:pPr>
            <w:r>
              <w:rPr>
                <w:b w:val="true"/>
                <w:bCs w:val="true"/>
              </w:rPr>
              <w:t xml:space="preserve">10. </w:t>
            </w:r>
            <w:r>
              <w:t xml:space="preserve">a program or campaign to exterminate, drive away, or subjugate people based on their membership in a religious, ethnic, social, or racial group</w:t>
            </w:r>
          </w:p>
        </w:tc>
        <w:tc>
          <w:p>
            <w:pPr>
              <w:pStyle w:val="CluesTiny"/>
            </w:pPr>
            <w:r>
              <w:rPr>
                <w:b w:val="true"/>
                <w:bCs w:val="true"/>
              </w:rPr>
              <w:t xml:space="preserve">Down</w:t>
            </w:r>
          </w:p>
          <w:p>
            <w:pPr>
              <w:keepLines/>
              <w:pStyle w:val="CluesTiny"/>
            </w:pPr>
            <w:r>
              <w:rPr>
                <w:b w:val="true"/>
                <w:bCs w:val="true"/>
              </w:rPr>
              <w:t xml:space="preserve">1. </w:t>
            </w:r>
            <w:r>
              <w:t xml:space="preserve">a belief or doctrine that inherent differences among the various human racial groups determine cultural or individual achievement, usually involving the idea that one's own race is superior and has the right to dominate others or that a particular racial group is inferior to the others.</w:t>
            </w:r>
          </w:p>
          <w:p>
            <w:pPr>
              <w:keepLines/>
              <w:pStyle w:val="CluesTiny"/>
            </w:pPr>
            <w:r>
              <w:rPr>
                <w:b w:val="true"/>
                <w:bCs w:val="true"/>
              </w:rPr>
              <w:t xml:space="preserve">2. </w:t>
            </w:r>
            <w:r>
              <w:t xml:space="preserve">treatment or consideration of, or making a distinction in favor of or against, a person or thing based on the group, class, or category to which that person or thing belongs rather than on individual merit</w:t>
            </w:r>
          </w:p>
          <w:p>
            <w:pPr>
              <w:keepLines/>
              <w:pStyle w:val="CluesTiny"/>
            </w:pPr>
            <w:r>
              <w:rPr>
                <w:b w:val="true"/>
                <w:bCs w:val="true"/>
              </w:rPr>
              <w:t xml:space="preserve">4. </w:t>
            </w:r>
            <w:r>
              <w:t xml:space="preserve">a crime, usually violent, motivated by prejudice or intolerance toward an individual’s national origin, ethnicity, color, religion, gender, gender identity, sexual orientation, or disability.</w:t>
            </w:r>
          </w:p>
          <w:p>
            <w:pPr>
              <w:keepLines/>
              <w:pStyle w:val="CluesTiny"/>
            </w:pPr>
            <w:r>
              <w:rPr>
                <w:b w:val="true"/>
                <w:bCs w:val="true"/>
              </w:rPr>
              <w:t xml:space="preserve">8. </w:t>
            </w:r>
            <w:r>
              <w:t xml:space="preserve">the exercise of authority or power in a burdensome, cruel, or unjust manner.</w:t>
            </w:r>
          </w:p>
        </w:tc>
      </w:tr>
    </w:tbl>
    <w:p>
      <w:pPr>
        <w:pStyle w:val="WordBankLarge"/>
      </w:pPr>
      <w:r>
        <w:t xml:space="preserve">   oppression    </w:t>
      </w:r>
      <w:r>
        <w:t xml:space="preserve">   equality    </w:t>
      </w:r>
      <w:r>
        <w:t xml:space="preserve">   discrimination    </w:t>
      </w:r>
      <w:r>
        <w:t xml:space="preserve">   repression    </w:t>
      </w:r>
      <w:r>
        <w:t xml:space="preserve">   prejudice    </w:t>
      </w:r>
      <w:r>
        <w:t xml:space="preserve">   hate crime    </w:t>
      </w:r>
      <w:r>
        <w:t xml:space="preserve">   persecution    </w:t>
      </w:r>
      <w:r>
        <w:t xml:space="preserve">   appropriation    </w:t>
      </w:r>
      <w:r>
        <w:t xml:space="preserve">   racism     </w:t>
      </w:r>
      <w:r>
        <w:t xml:space="preserve">   freedom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Oppression Crossword</dc:title>
  <dcterms:created xsi:type="dcterms:W3CDTF">2021-10-11T13:46:46Z</dcterms:created>
  <dcterms:modified xsi:type="dcterms:W3CDTF">2021-10-11T13:46:46Z</dcterms:modified>
</cp:coreProperties>
</file>