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Oppression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Book Burning    </w:t>
      </w:r>
      <w:r>
        <w:t xml:space="preserve">   Communist    </w:t>
      </w:r>
      <w:r>
        <w:t xml:space="preserve">   Concentration Camp    </w:t>
      </w:r>
      <w:r>
        <w:t xml:space="preserve">   Dachau    </w:t>
      </w:r>
      <w:r>
        <w:t xml:space="preserve">   Germany    </w:t>
      </w:r>
      <w:r>
        <w:t xml:space="preserve">   Hiding    </w:t>
      </w:r>
      <w:r>
        <w:t xml:space="preserve">   Hitler    </w:t>
      </w:r>
      <w:r>
        <w:t xml:space="preserve">   Maltreatment    </w:t>
      </w:r>
      <w:r>
        <w:t xml:space="preserve">   Oppression    </w:t>
      </w:r>
      <w:r>
        <w:t xml:space="preserve">   Parade of Jews    </w:t>
      </w:r>
      <w:r>
        <w:t xml:space="preserve">   Persecution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Oppression Word Search</dc:title>
  <dcterms:created xsi:type="dcterms:W3CDTF">2021-10-11T13:46:34Z</dcterms:created>
  <dcterms:modified xsi:type="dcterms:W3CDTF">2021-10-11T13:46:34Z</dcterms:modified>
</cp:coreProperties>
</file>