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Oprah Winfrey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Dubbed the "________________" she was the richest African American of the 20th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rival of Oprah Winfrey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Oprah Winfrey Network show about a family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1998 film drama starring Oprah Winfrey and Danny Glover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Oprah Winfrey is the queen of this television genre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Productions, Oprah Winfrey enterprise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*"The Color Purple," for Oprah Winfrey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excellence is the best deterrent to, per Oprah Winfrey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"Beloved" star Winfrey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Longtime health expert on The Oprah Winfrey Show: 2 wds.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Oprah's middle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Cable television network started by Oprah Winfrey</w:t>
            </w:r>
          </w:p>
        </w:tc>
      </w:tr>
    </w:tbl>
    <w:p>
      <w:pPr>
        <w:pStyle w:val="WordBankSmall"/>
      </w:pPr>
      <w:r>
        <w:t xml:space="preserve">   HARPO    </w:t>
      </w:r>
      <w:r>
        <w:t xml:space="preserve">   OXYGEN    </w:t>
      </w:r>
      <w:r>
        <w:t xml:space="preserve">   MOVIEDEBUT    </w:t>
      </w:r>
      <w:r>
        <w:t xml:space="preserve">   BELOVED    </w:t>
      </w:r>
      <w:r>
        <w:t xml:space="preserve">   DROZ    </w:t>
      </w:r>
      <w:r>
        <w:t xml:space="preserve">   QUEENSUGAR    </w:t>
      </w:r>
      <w:r>
        <w:t xml:space="preserve">   TALK SHOW     </w:t>
      </w:r>
      <w:r>
        <w:t xml:space="preserve">   RACISM    </w:t>
      </w:r>
      <w:r>
        <w:t xml:space="preserve">   OPRAH    </w:t>
      </w:r>
      <w:r>
        <w:t xml:space="preserve">   PHILDONAHUE    </w:t>
      </w:r>
      <w:r>
        <w:t xml:space="preserve">   GAIL    </w:t>
      </w:r>
      <w:r>
        <w:t xml:space="preserve">   QUEENOFALLMEDIA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 </dc:title>
  <dcterms:created xsi:type="dcterms:W3CDTF">2021-10-11T13:47:11Z</dcterms:created>
  <dcterms:modified xsi:type="dcterms:W3CDTF">2021-10-11T13:47:11Z</dcterms:modified>
</cp:coreProperties>
</file>