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Oprah Winfrey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donate    </w:t>
      </w:r>
      <w:r>
        <w:t xml:space="preserve">   money    </w:t>
      </w:r>
      <w:r>
        <w:t xml:space="preserve">   help    </w:t>
      </w:r>
      <w:r>
        <w:t xml:space="preserve">   Africa    </w:t>
      </w:r>
      <w:r>
        <w:t xml:space="preserve">   billionaie    </w:t>
      </w:r>
      <w:r>
        <w:t xml:space="preserve">   charities    </w:t>
      </w:r>
      <w:r>
        <w:t xml:space="preserve">   Oprah    </w:t>
      </w:r>
      <w:r>
        <w:t xml:space="preserve">   talkshow    </w:t>
      </w:r>
      <w:r>
        <w:t xml:space="preserve">   Winfrey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</dc:title>
  <dcterms:created xsi:type="dcterms:W3CDTF">2021-10-11T13:46:08Z</dcterms:created>
  <dcterms:modified xsi:type="dcterms:W3CDTF">2021-10-11T13:46:08Z</dcterms:modified>
</cp:coreProperties>
</file>