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Oprah Winfrey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Oprah's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Oprah the Presidential Medal of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Oprah's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Oprah's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Oprah's first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Oprah's first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Oprah's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Oprah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was Oprah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Oprah win her first Emmy?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</dc:title>
  <dcterms:created xsi:type="dcterms:W3CDTF">2021-10-11T13:46:19Z</dcterms:created>
  <dcterms:modified xsi:type="dcterms:W3CDTF">2021-10-11T13:46:19Z</dcterms:modified>
</cp:coreProperties>
</file>