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Oprah Winfrey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intelligent    </w:t>
      </w:r>
      <w:r>
        <w:t xml:space="preserve">   self~help    </w:t>
      </w:r>
      <w:r>
        <w:t xml:space="preserve">   tennessee    </w:t>
      </w:r>
      <w:r>
        <w:t xml:space="preserve">   gail    </w:t>
      </w:r>
      <w:r>
        <w:t xml:space="preserve">   radio    </w:t>
      </w:r>
      <w:r>
        <w:t xml:space="preserve">   job    </w:t>
      </w:r>
      <w:r>
        <w:t xml:space="preserve">   talk show    </w:t>
      </w:r>
      <w:r>
        <w:t xml:space="preserve">   nice    </w:t>
      </w:r>
      <w:r>
        <w:t xml:space="preserve">   loved    </w:t>
      </w:r>
      <w:r>
        <w:t xml:space="preserve">   chicago,lllinois    </w:t>
      </w:r>
      <w:r>
        <w:t xml:space="preserve">   winfrey    </w:t>
      </w:r>
      <w:r>
        <w:t xml:space="preserve">   Harpo Studios    </w:t>
      </w:r>
      <w:r>
        <w:t xml:space="preserve">   Own Network    </w:t>
      </w:r>
      <w:r>
        <w:t xml:space="preserve">   Mississippi    </w:t>
      </w:r>
      <w:r>
        <w:t xml:space="preserve">   Oprah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Oprah Winfrey Word Search</dc:title>
  <dcterms:created xsi:type="dcterms:W3CDTF">2021-10-11T13:46:36Z</dcterms:created>
  <dcterms:modified xsi:type="dcterms:W3CDTF">2021-10-11T13:46:36Z</dcterms:modified>
</cp:coreProperties>
</file>