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Oprah Winfrey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NICOLET HIGH SCHOOL    </w:t>
      </w:r>
      <w:r>
        <w:t xml:space="preserve">   CHAIRWOMAN    </w:t>
      </w:r>
      <w:r>
        <w:t xml:space="preserve">   ANGEL NETWORK    </w:t>
      </w:r>
      <w:r>
        <w:t xml:space="preserve">   LEADERSHIP    </w:t>
      </w:r>
      <w:r>
        <w:t xml:space="preserve">   TIME MAGAZINE    </w:t>
      </w:r>
      <w:r>
        <w:t xml:space="preserve">   INFLUENTIAL    </w:t>
      </w:r>
      <w:r>
        <w:t xml:space="preserve">   MILWAUKEE    </w:t>
      </w:r>
      <w:r>
        <w:t xml:space="preserve">   SERVANT LEADER    </w:t>
      </w:r>
      <w:r>
        <w:t xml:space="preserve">   OPRAH EFFECT    </w:t>
      </w:r>
      <w:r>
        <w:t xml:space="preserve">   GLOBAL HUMANITARIAN    </w:t>
      </w:r>
      <w:r>
        <w:t xml:space="preserve">   PRESIDENTAL MEDAL OF HONOR    </w:t>
      </w:r>
      <w:r>
        <w:t xml:space="preserve">   TALK SHOW    </w:t>
      </w:r>
      <w:r>
        <w:t xml:space="preserve">   HARPO PRODUCTIONS    </w:t>
      </w:r>
      <w:r>
        <w:t xml:space="preserve">   OPRAH WINFREY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</dc:title>
  <dcterms:created xsi:type="dcterms:W3CDTF">2021-10-11T13:46:39Z</dcterms:created>
  <dcterms:modified xsi:type="dcterms:W3CDTF">2021-10-11T13:46:39Z</dcterms:modified>
</cp:coreProperties>
</file>