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Oprah Winfrey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movie co-starred by Oprah in 1985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Real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Mother's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Oprah's field of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 where Oprah was born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one of the dramas produced by Harpo, 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Oprah's month of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Oprah's producer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Quality given to Oprah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Oprah's ethnic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Father´s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Oprah's production company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Ophra's hometown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Oprah Winfrey</dc:title>
  <dcterms:created xsi:type="dcterms:W3CDTF">2021-10-11T13:46:48Z</dcterms:created>
  <dcterms:modified xsi:type="dcterms:W3CDTF">2021-10-11T13:46:48Z</dcterms:modified>
</cp:coreProperties>
</file>