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Opstelling van 'n proefbalans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die twee kante van die proefbalans dieselfde is ,se ons dit het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Kapitaal word aan die __________________-afdeling geskryf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Proefbalans word gebruik om die beginsel van ________________ te toets.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Debietsaldos word aan die ____________kant geskryf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Huurinkomste word aan die ___________________-afdeling geskryf.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debiet- en kredietkant moet aan die einde _________ wees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proefbalans is die ________ deel van die rekeningkundige siklus van die maand.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Proefbalans word opgestel deur al die rekeninge en hulle ________________ onder mekaar te lys.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Lys van rekeninge wat in die Algemene Grootboek verskyn, en wat die saldo van elke rekening aantoon.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Proefbalans word aan die einde van die _________ voorberei.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Opstelling van 'n proefbalans</dc:title>
  <dcterms:created xsi:type="dcterms:W3CDTF">2021-10-11T13:47:45Z</dcterms:created>
  <dcterms:modified xsi:type="dcterms:W3CDTF">2021-10-11T13:47:45Z</dcterms:modified>
</cp:coreProperties>
</file>