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for communicating the critical relationships and metrics needed to understand and implement the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 of increasing variability in the demand from the customer to the retailer to the distributor to the manufacturer, to the supplier to the manufacturer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practice of designing processes and empowering workers to shut down the process when abnormal conditions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term that refers to the warning lights on an assembly line that light up when a defect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reducing the number of inventory transactions by relieving (reducing) the inventory count for parts only when the final product is shipped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cost process system that maintains and processes data on a firm’s activities and products. Identifies the activities performed, traces cost to these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 quality instrument that measures the gap between customer expectations and perceptions after a service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is used in project management and new product development to suggest that a set of steps is not started until the previous set of steps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time a visitor stays on a website and the ability of the website to hold the attention of the visitor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time between ordering and receiving.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of designing work to be consistent with the capabilities (and limitations) of the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Opsword</dc:title>
  <dcterms:created xsi:type="dcterms:W3CDTF">2021-10-11T13:47:18Z</dcterms:created>
  <dcterms:modified xsi:type="dcterms:W3CDTF">2021-10-11T13:47:18Z</dcterms:modified>
</cp:coreProperties>
</file>