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Optel, Aftrek, Maal en Deel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16031 ÷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65 681 + 29 823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7155 ÷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4890 ÷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847 x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91 000 - 45 861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84 625 + 10 254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57 470 + 23 458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876 x 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97 801 - 68 236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64 236 + 31 253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78 465 - 54 621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100 000 - 57 896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56 314 + 34 789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908 x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6948 ÷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895 x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967 x 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Optel, Aftrek, Maal en Deel</dc:title>
  <dcterms:created xsi:type="dcterms:W3CDTF">2021-10-11T13:47:47Z</dcterms:created>
  <dcterms:modified xsi:type="dcterms:W3CDTF">2021-10-11T13:47:47Z</dcterms:modified>
</cp:coreProperties>
</file>