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Optical Illusions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juxtapose    </w:t>
      </w:r>
      <w:r>
        <w:t xml:space="preserve">   cube    </w:t>
      </w:r>
      <w:r>
        <w:t xml:space="preserve">   repetition    </w:t>
      </w:r>
      <w:r>
        <w:t xml:space="preserve">   geometric    </w:t>
      </w:r>
      <w:r>
        <w:t xml:space="preserve">   colour    </w:t>
      </w:r>
      <w:r>
        <w:t xml:space="preserve">   monochrome    </w:t>
      </w:r>
      <w:r>
        <w:t xml:space="preserve">   pattern    </w:t>
      </w:r>
      <w:r>
        <w:t xml:space="preserve">   shape    </w:t>
      </w:r>
      <w:r>
        <w:t xml:space="preserve">   form    </w:t>
      </w:r>
      <w:r>
        <w:t xml:space="preserve">   tone    </w:t>
      </w:r>
      <w:r>
        <w:t xml:space="preserve">   optical    </w:t>
      </w:r>
      <w:r>
        <w:t xml:space="preserve">   illusion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Illusions</dc:title>
  <dcterms:created xsi:type="dcterms:W3CDTF">2021-12-22T03:47:29Z</dcterms:created>
  <dcterms:modified xsi:type="dcterms:W3CDTF">2021-12-22T03:47:29Z</dcterms:modified>
</cp:coreProperties>
</file>