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Optical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use when you want to take a photo of someone/something?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want a tan you go out and sit in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hand piece that people can use to better their vision of objects?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look into while looking at the stars at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want a different picture, what do you change on the camera?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your teacher use to project a lesson for the class?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mirrors are used for security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people use when their lights go out and they need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use in your science class to view small bacteria?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mirrors can produce both real and virtual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it is too sunny what do you wear to protect your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people wear when they need to better their 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use this hand piece to view farther, it is used for BOTH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break a bone what do doctors use to see your bones?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are a part of your body and they allow you to see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Optical Instruments</dc:title>
  <dcterms:created xsi:type="dcterms:W3CDTF">2021-10-11T13:46:21Z</dcterms:created>
  <dcterms:modified xsi:type="dcterms:W3CDTF">2021-10-11T13:46:21Z</dcterms:modified>
</cp:coreProperties>
</file>