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add power    </w:t>
      </w:r>
      <w:r>
        <w:t xml:space="preserve">   adjustment    </w:t>
      </w:r>
      <w:r>
        <w:t xml:space="preserve">   aphakia    </w:t>
      </w:r>
      <w:r>
        <w:t xml:space="preserve">   aspheric lenses    </w:t>
      </w:r>
      <w:r>
        <w:t xml:space="preserve">   astigmatism    </w:t>
      </w:r>
      <w:r>
        <w:t xml:space="preserve">   axis    </w:t>
      </w:r>
      <w:r>
        <w:t xml:space="preserve">   base curve radius    </w:t>
      </w:r>
      <w:r>
        <w:t xml:space="preserve">   bifocal lenses    </w:t>
      </w:r>
      <w:r>
        <w:t xml:space="preserve">   binocular lenses    </w:t>
      </w:r>
      <w:r>
        <w:t xml:space="preserve">   bridge    </w:t>
      </w:r>
      <w:r>
        <w:t xml:space="preserve">   concave    </w:t>
      </w:r>
      <w:r>
        <w:t xml:space="preserve">   convex    </w:t>
      </w:r>
      <w:r>
        <w:t xml:space="preserve">   diopter    </w:t>
      </w:r>
      <w:r>
        <w:t xml:space="preserve">   dispensing    </w:t>
      </w:r>
      <w:r>
        <w:t xml:space="preserve">   edging    </w:t>
      </w:r>
      <w:r>
        <w:t xml:space="preserve">   emmetropia    </w:t>
      </w:r>
      <w:r>
        <w:t xml:space="preserve">   esotropia    </w:t>
      </w:r>
      <w:r>
        <w:t xml:space="preserve">   eyewire    </w:t>
      </w:r>
      <w:r>
        <w:t xml:space="preserve">   fitting    </w:t>
      </w:r>
      <w:r>
        <w:t xml:space="preserve">   glass    </w:t>
      </w:r>
      <w:r>
        <w:t xml:space="preserve">   high index    </w:t>
      </w:r>
      <w:r>
        <w:t xml:space="preserve">   hinge    </w:t>
      </w:r>
      <w:r>
        <w:t xml:space="preserve">   hyperopia    </w:t>
      </w:r>
      <w:r>
        <w:t xml:space="preserve">   lensometer    </w:t>
      </w:r>
      <w:r>
        <w:t xml:space="preserve">   metal    </w:t>
      </w:r>
      <w:r>
        <w:t xml:space="preserve">   mirror    </w:t>
      </w:r>
      <w:r>
        <w:t xml:space="preserve">   multi focal    </w:t>
      </w:r>
      <w:r>
        <w:t xml:space="preserve">   myopi    </w:t>
      </w:r>
      <w:r>
        <w:t xml:space="preserve">   nosepads    </w:t>
      </w:r>
      <w:r>
        <w:t xml:space="preserve">   ordering    </w:t>
      </w:r>
      <w:r>
        <w:t xml:space="preserve">   pantoscopic tilt    </w:t>
      </w:r>
      <w:r>
        <w:t xml:space="preserve">   parameters    </w:t>
      </w:r>
      <w:r>
        <w:t xml:space="preserve">   peripheral curves    </w:t>
      </w:r>
      <w:r>
        <w:t xml:space="preserve">   photophobia    </w:t>
      </w:r>
      <w:r>
        <w:t xml:space="preserve">   poly    </w:t>
      </w:r>
      <w:r>
        <w:t xml:space="preserve">   power    </w:t>
      </w:r>
      <w:r>
        <w:t xml:space="preserve">   Presbyopia    </w:t>
      </w:r>
      <w:r>
        <w:t xml:space="preserve">   prescriptions    </w:t>
      </w:r>
      <w:r>
        <w:t xml:space="preserve">   seg height    </w:t>
      </w:r>
      <w:r>
        <w:t xml:space="preserve">   single vision    </w:t>
      </w:r>
      <w:r>
        <w:t xml:space="preserve">   trivex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Terms</dc:title>
  <dcterms:created xsi:type="dcterms:W3CDTF">2021-10-11T13:47:38Z</dcterms:created>
  <dcterms:modified xsi:type="dcterms:W3CDTF">2021-10-11T13:47:38Z</dcterms:modified>
</cp:coreProperties>
</file>