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Optical Word Scramble</w:t>
      </w:r>
    </w:p>
    <w:p>
      <w:pPr>
        <w:pStyle w:val="Questions"/>
      </w:pPr>
      <w:r>
        <w:t xml:space="preserve">1. UAIFCCT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ERSOESPIVRG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IPEHPAYOR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NEEYZE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OISNTARISNT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NRCAEO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NSIBVLSIEI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RTYBPOAENOCAL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AULCMAGO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GISTISMMAAT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ETAETCA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SREHEP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PMYIEGURT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ETPASCSLEC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RDCLEAEEG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ROOEMTTEN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ECLRSA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RANPOAMA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TVUNCIACOJN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YAST ESAF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Optical Word Scramble</dc:title>
  <dcterms:created xsi:type="dcterms:W3CDTF">2021-10-11T13:47:49Z</dcterms:created>
  <dcterms:modified xsi:type="dcterms:W3CDTF">2021-10-11T13:47:49Z</dcterms:modified>
</cp:coreProperties>
</file>