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shows how rays change direction when they strike mirrors and pass through lenses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reflecting telescope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the incident ray makes a line drawn perpendicular to the surface of the mirror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cornea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the reflected ray makes with the perpendicular 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concave mirror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mirror with a flat surface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copy of an object formed at the location from which the light rays appear to 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microscope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inside surface of a curved mirror is the reflecting surface the mirror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plane mirror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at which the light days meet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retina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copy of an object formed at the point where light days actually meet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Angle of incidence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when the outside surface of a curved mirror is the reflecting surface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convex lens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material  is the ratio of the speed of light in a vacuum to the speed of light in the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pupil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object made of transparent material that has one or two curved surfaces that can reflecting light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convex mirror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Curved inward at the center and is thickest at the outside edges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camera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curved outward at the center and is thinnest at the outer edges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focal point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angle of incidence that produces an angle of refraction of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concave lens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complete reflection of a light ray back into it's original medium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real image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that uses lenses  or mirrors to collect and focus light from distant objects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refraction telescope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mirrors and convex lenses  to collect and focus light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virtual mirror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uses convex lenses to collect and focus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angle of reflection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optical instrument that records an image of an object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Ray diagram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an optical instrument that uses lenses to provide enlarged images of very small near  objects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lens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 rays enter your eyes through the transparent outer coating of the eye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critical angle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opening that allows light days to enter your eye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Iris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colored part of your eye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telescope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sealed capsule containing a cleat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total internal reflection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inner surface of the eye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index of refraction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It's surface is covered by light sensitive nerve endings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rods and cones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Optics</dc:title>
  <dcterms:created xsi:type="dcterms:W3CDTF">2021-10-11T13:47:08Z</dcterms:created>
  <dcterms:modified xsi:type="dcterms:W3CDTF">2021-10-11T13:47:08Z</dcterms:modified>
</cp:coreProperties>
</file>