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Angle    </w:t>
      </w:r>
      <w:r>
        <w:t xml:space="preserve">   Concave    </w:t>
      </w:r>
      <w:r>
        <w:t xml:space="preserve">   Convex    </w:t>
      </w:r>
      <w:r>
        <w:t xml:space="preserve">   cornea    </w:t>
      </w:r>
      <w:r>
        <w:t xml:space="preserve">   Diffusion    </w:t>
      </w:r>
      <w:r>
        <w:t xml:space="preserve">   Diverge    </w:t>
      </w:r>
      <w:r>
        <w:t xml:space="preserve">   Light    </w:t>
      </w:r>
      <w:r>
        <w:t xml:space="preserve">   Nearsightedness    </w:t>
      </w:r>
      <w:r>
        <w:t xml:space="preserve">   Opaque    </w:t>
      </w:r>
      <w:r>
        <w:t xml:space="preserve">   physics    </w:t>
      </w:r>
      <w:r>
        <w:t xml:space="preserve">   Reflection    </w:t>
      </w:r>
      <w:r>
        <w:t xml:space="preserve">   Refraction    </w:t>
      </w:r>
      <w:r>
        <w:t xml:space="preserve">   Spectrum    </w:t>
      </w:r>
      <w:r>
        <w:t xml:space="preserve">   Translucent    </w:t>
      </w:r>
      <w:r>
        <w:t xml:space="preserve">   Transparent    </w:t>
      </w:r>
      <w:r>
        <w:t xml:space="preserve">   ultraviolet    </w:t>
      </w:r>
      <w:r>
        <w:t xml:space="preserve">   visible    </w:t>
      </w:r>
      <w:r>
        <w:t xml:space="preserve">   white light    </w:t>
      </w:r>
      <w:r>
        <w:t xml:space="preserve">   XRays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Optics</dc:title>
  <dcterms:created xsi:type="dcterms:W3CDTF">2021-10-11T13:46:23Z</dcterms:created>
  <dcterms:modified xsi:type="dcterms:W3CDTF">2021-10-11T13:46:23Z</dcterms:modified>
</cp:coreProperties>
</file>