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lies opposite to the refracted ray separated by the line of the two 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white light into its spectrum is called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3.00 x 100000000 m/s represents the speed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surface of the water to where the object appears to be (the virtual image) is called the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deal of incident light undergoes total internal reflection inside the diamond.  A light ray can bounce around several times inside the diamond before eventually exiting through a top face of the gem stone.  This causes a ______________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bends _________ the normal when the speed of light in the second medium is less than the speed of light in the first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rainbow would form complete __________ if the ground were not in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bending of light when it travels from one material into another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happen on a lake surface when light travelling at slightly different speeds through air layers of different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angle of incidence that produces a refracted angle of 90 degrees is called the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increase the angle of incidence past the critical angle, the refracted ray will no longer exit the medium.  Instead, it will reflect back into the medium.  This is called 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Technology that use light to transmit information along a glass 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ratio of the speed of light in a vacuum to the speed of light in that medium is known as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__________________ is an optical device that returns any incident light back in exactly the same direction from which it came.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can appear when light is travelling from cool air into warmer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</dc:title>
  <dcterms:created xsi:type="dcterms:W3CDTF">2021-10-11T13:46:41Z</dcterms:created>
  <dcterms:modified xsi:type="dcterms:W3CDTF">2021-10-11T13:46:41Z</dcterms:modified>
</cp:coreProperties>
</file>