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light microscopes enlarge images of an objects that are to small for _______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carry communication signals, sounds or picture pulses and it remains strong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rays of ____ hit the mirrors surface they bounce back at the same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visible light and the ways it can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device that produces beams of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reflects or refracts light using lenses or mirrors to allow us to see distant objects?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uses 2 convex lenses to make objects enlarged?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returns images through a tube using a system of prisms, mirrors, or lenses to reflect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and records an image of a object from the light passing through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device that focuses and spreads a light beam?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 Crossword Puzzle</dc:title>
  <dcterms:created xsi:type="dcterms:W3CDTF">2021-10-11T13:47:41Z</dcterms:created>
  <dcterms:modified xsi:type="dcterms:W3CDTF">2021-10-11T13:47:41Z</dcterms:modified>
</cp:coreProperties>
</file>