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diverging    </w:t>
      </w:r>
      <w:r>
        <w:t xml:space="preserve">   converging    </w:t>
      </w:r>
      <w:r>
        <w:t xml:space="preserve">   principal axis    </w:t>
      </w:r>
      <w:r>
        <w:t xml:space="preserve">   focal point    </w:t>
      </w:r>
      <w:r>
        <w:t xml:space="preserve">   trough    </w:t>
      </w:r>
      <w:r>
        <w:t xml:space="preserve">   crest    </w:t>
      </w:r>
      <w:r>
        <w:t xml:space="preserve">   electromagnetic    </w:t>
      </w:r>
      <w:r>
        <w:t xml:space="preserve">   spectrum    </w:t>
      </w:r>
      <w:r>
        <w:t xml:space="preserve">   normal    </w:t>
      </w:r>
      <w:r>
        <w:t xml:space="preserve">   incident    </w:t>
      </w:r>
      <w:r>
        <w:t xml:space="preserve">   ray    </w:t>
      </w:r>
      <w:r>
        <w:t xml:space="preserve">   fluorescence    </w:t>
      </w:r>
      <w:r>
        <w:t xml:space="preserve">   reflection    </w:t>
      </w:r>
      <w:r>
        <w:t xml:space="preserve">   light    </w:t>
      </w:r>
      <w:r>
        <w:t xml:space="preserve">   optics    </w:t>
      </w:r>
      <w:r>
        <w:t xml:space="preserve">   image    </w:t>
      </w:r>
      <w:r>
        <w:t xml:space="preserve">   virtual    </w:t>
      </w:r>
      <w:r>
        <w:t xml:space="preserve">   real    </w:t>
      </w:r>
      <w:r>
        <w:t xml:space="preserve">   upright    </w:t>
      </w:r>
      <w:r>
        <w:t xml:space="preserve">   incandescence    </w:t>
      </w:r>
      <w:r>
        <w:t xml:space="preserve">   convex    </w:t>
      </w:r>
      <w:r>
        <w:t xml:space="preserve">   concave    </w:t>
      </w:r>
      <w:r>
        <w:t xml:space="preserve">   inverted    </w:t>
      </w:r>
      <w:r>
        <w:t xml:space="preserve">  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 Wordsearch</dc:title>
  <dcterms:created xsi:type="dcterms:W3CDTF">2021-10-11T13:47:23Z</dcterms:created>
  <dcterms:modified xsi:type="dcterms:W3CDTF">2021-10-11T13:47:23Z</dcterms:modified>
</cp:coreProperties>
</file>