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Optics and Dual Nature of 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by Plank to a packet of emission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crystal used to examine the nature of light emerging from the polariser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two successive maxima in an interference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Re-distributin of light intensity due to the superposition of two light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scientist who, along with Lenard, gave the laws of photoelectric emission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 who discovered the relation between polarising angle and refractive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frequency of light which can emit photoelectrons from a material is called the _____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scientist who, along with Germer, experimentally demonstrated matter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who, along with Hunt, gave the relation for minimum wavelength limit of continuous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Modern-day tube used to produce X-rays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 who hypothesized that moving particles of matter should exhibit wave-like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compound whose crystals are used for producing polaroids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sources that emit light waves having sharply defined phase difference that remains constant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after whom single-slit diffraction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who investigated the relation between the frequency of K-line and atomic number of emitting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 and Dual Nature of Radiation</dc:title>
  <dcterms:created xsi:type="dcterms:W3CDTF">2021-10-11T13:46:56Z</dcterms:created>
  <dcterms:modified xsi:type="dcterms:W3CDTF">2021-10-11T13:46:56Z</dcterms:modified>
</cp:coreProperties>
</file>