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Optiese Vesel Woordsoektog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Toestelle    </w:t>
      </w:r>
      <w:r>
        <w:t xml:space="preserve">   Ongevormde    </w:t>
      </w:r>
      <w:r>
        <w:t xml:space="preserve">   Aktivering    </w:t>
      </w:r>
      <w:r>
        <w:t xml:space="preserve">   Volstroom    </w:t>
      </w:r>
      <w:r>
        <w:t xml:space="preserve">   Internettoegang    </w:t>
      </w:r>
      <w:r>
        <w:t xml:space="preserve">   Onbeperk    </w:t>
      </w:r>
      <w:r>
        <w:t xml:space="preserve">   Apple    </w:t>
      </w:r>
      <w:r>
        <w:t xml:space="preserve">   Diensverskaffer    </w:t>
      </w:r>
      <w:r>
        <w:t xml:space="preserve">   Facebook    </w:t>
      </w:r>
      <w:r>
        <w:t xml:space="preserve">   Frogfoot    </w:t>
      </w:r>
      <w:r>
        <w:t xml:space="preserve">   Installasie    </w:t>
      </w:r>
      <w:r>
        <w:t xml:space="preserve">   Internet    </w:t>
      </w:r>
      <w:r>
        <w:t xml:space="preserve">   Microsoft    </w:t>
      </w:r>
      <w:r>
        <w:t xml:space="preserve">   Netflix    </w:t>
      </w:r>
      <w:r>
        <w:t xml:space="preserve">   Netwerke    </w:t>
      </w:r>
      <w:r>
        <w:t xml:space="preserve">   Optiese Vesel    </w:t>
      </w:r>
      <w:r>
        <w:t xml:space="preserve">   Showmax    </w:t>
      </w:r>
      <w:r>
        <w:t xml:space="preserve">   Skype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Optiese Vesel Woordsoektog</dc:title>
  <dcterms:created xsi:type="dcterms:W3CDTF">2021-10-11T13:47:44Z</dcterms:created>
  <dcterms:modified xsi:type="dcterms:W3CDTF">2021-10-11T13:47:44Z</dcterms:modified>
</cp:coreProperties>
</file>