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Optimal 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Body    </w:t>
      </w:r>
      <w:r>
        <w:t xml:space="preserve">   Cope    </w:t>
      </w:r>
      <w:r>
        <w:t xml:space="preserve">   Emotional    </w:t>
      </w:r>
      <w:r>
        <w:t xml:space="preserve">   Environmental    </w:t>
      </w:r>
      <w:r>
        <w:t xml:space="preserve">   Ethics    </w:t>
      </w:r>
      <w:r>
        <w:t xml:space="preserve">   Feelings    </w:t>
      </w:r>
      <w:r>
        <w:t xml:space="preserve">   Health    </w:t>
      </w:r>
      <w:r>
        <w:t xml:space="preserve">   Mental    </w:t>
      </w:r>
      <w:r>
        <w:t xml:space="preserve">   Morals    </w:t>
      </w:r>
      <w:r>
        <w:t xml:space="preserve">   Optimal    </w:t>
      </w:r>
      <w:r>
        <w:t xml:space="preserve">   Physical    </w:t>
      </w:r>
      <w:r>
        <w:t xml:space="preserve">   Relationships    </w:t>
      </w:r>
      <w:r>
        <w:t xml:space="preserve">   Social    </w:t>
      </w:r>
      <w:r>
        <w:t xml:space="preserve">   Spiritual    </w:t>
      </w:r>
      <w:r>
        <w:t xml:space="preserve">   Values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Optimal Health and Wellness</dc:title>
  <dcterms:created xsi:type="dcterms:W3CDTF">2021-10-11T13:47:46Z</dcterms:created>
  <dcterms:modified xsi:type="dcterms:W3CDTF">2021-10-11T13:47:46Z</dcterms:modified>
</cp:coreProperties>
</file>