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Optimism vs Pessimism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Putamohio    </w:t>
      </w:r>
      <w:r>
        <w:t xml:space="preserve">   Selfish    </w:t>
      </w:r>
      <w:r>
        <w:t xml:space="preserve">   Uncaring    </w:t>
      </w:r>
      <w:r>
        <w:t xml:space="preserve">   Hate    </w:t>
      </w:r>
      <w:r>
        <w:t xml:space="preserve">   Negative    </w:t>
      </w:r>
      <w:r>
        <w:t xml:space="preserve">   Aroha    </w:t>
      </w:r>
      <w:r>
        <w:t xml:space="preserve">   Whakawhanaungatanga    </w:t>
      </w:r>
      <w:r>
        <w:t xml:space="preserve">   Manaakitangata    </w:t>
      </w:r>
      <w:r>
        <w:t xml:space="preserve">   Taringaturi    </w:t>
      </w:r>
      <w:r>
        <w:t xml:space="preserve">   Trust    </w:t>
      </w:r>
      <w:r>
        <w:t xml:space="preserve">   Confident    </w:t>
      </w:r>
      <w:r>
        <w:t xml:space="preserve">   Safe    </w:t>
      </w:r>
      <w:r>
        <w:t xml:space="preserve">   Strong    </w:t>
      </w:r>
      <w:r>
        <w:t xml:space="preserve">   Happy    </w:t>
      </w:r>
      <w:r>
        <w:t xml:space="preserve">   Scared    </w:t>
      </w:r>
      <w:r>
        <w:t xml:space="preserve">   No Words    </w:t>
      </w:r>
      <w:r>
        <w:t xml:space="preserve">   Stress    </w:t>
      </w:r>
      <w:r>
        <w:t xml:space="preserve">   Worries    </w:t>
      </w:r>
      <w:r>
        <w:t xml:space="preserve">   Fitness    </w:t>
      </w:r>
      <w:r>
        <w:t xml:space="preserve">   Friend    </w:t>
      </w:r>
      <w:r>
        <w:t xml:space="preserve">   Nutrition    </w:t>
      </w:r>
      <w:r>
        <w:t xml:space="preserve">   Positivity    </w:t>
      </w:r>
      <w:r>
        <w:t xml:space="preserve">   Hope    </w:t>
      </w:r>
      <w:r>
        <w:t xml:space="preserve">   Empathy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Optimism vs Pessimism</dc:title>
  <dcterms:created xsi:type="dcterms:W3CDTF">2021-10-11T13:47:12Z</dcterms:created>
  <dcterms:modified xsi:type="dcterms:W3CDTF">2021-10-11T13:47:12Z</dcterms:modified>
</cp:coreProperties>
</file>