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Optimist Grade 5 Spelling Bee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propeller    </w:t>
      </w:r>
      <w:r>
        <w:t xml:space="preserve">   optimistically    </w:t>
      </w:r>
      <w:r>
        <w:t xml:space="preserve">   lieutenant    </w:t>
      </w:r>
      <w:r>
        <w:t xml:space="preserve">   beautiful    </w:t>
      </w:r>
      <w:r>
        <w:t xml:space="preserve">   parliament    </w:t>
      </w:r>
      <w:r>
        <w:t xml:space="preserve">   barrel    </w:t>
      </w:r>
      <w:r>
        <w:t xml:space="preserve">   yoke    </w:t>
      </w:r>
      <w:r>
        <w:t xml:space="preserve">   yolk    </w:t>
      </w:r>
      <w:r>
        <w:t xml:space="preserve">   wheel    </w:t>
      </w:r>
      <w:r>
        <w:t xml:space="preserve">   meadow    </w:t>
      </w:r>
      <w:r>
        <w:t xml:space="preserve">   prism    </w:t>
      </w:r>
      <w:r>
        <w:t xml:space="preserve">   kaleidoscope    </w:t>
      </w:r>
      <w:r>
        <w:t xml:space="preserve">   action    </w:t>
      </w:r>
      <w:r>
        <w:t xml:space="preserve">   eager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Optimist Grade 5 Spelling Bee Word Search</dc:title>
  <dcterms:created xsi:type="dcterms:W3CDTF">2021-10-11T13:47:32Z</dcterms:created>
  <dcterms:modified xsi:type="dcterms:W3CDTF">2021-10-11T13:47:32Z</dcterms:modified>
</cp:coreProperties>
</file>