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Optimists Die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paralyzed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Maxine's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guy with the Bionic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Petula's parents did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call Youth Art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Petula and Jacob go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Max choke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 was released after how many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second video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named after "Where the Wild Things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 Mr. Watley's 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formerly known as my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who died in the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dug up a miniature what from Ivanka's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was in the youth facility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Petula reach out to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what animals in  their first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lived in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Petula cut off Rachel's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friends did Jacob lose in the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Optimists Die First</dc:title>
  <dcterms:created xsi:type="dcterms:W3CDTF">2021-10-11T13:46:13Z</dcterms:created>
  <dcterms:modified xsi:type="dcterms:W3CDTF">2021-10-11T13:46:13Z</dcterms:modified>
</cp:coreProperties>
</file>