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Option H: Jeu de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seul gouvernement fait toutes les dècisions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Responsable pour la déneigement, la protection contre l'incendie, police municipale, l'éclairage des rues,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document qui détermine les lois de fonctionnement d'une organisation ou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Reine ou sa répresentant, un gouverneur général, doit signer toutes les décisions du sénat avant que c'est la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Nécessaire pour avoir les cultures différentes, les géographies, les démographiques différentes, et une unité et identité régionale et 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région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Contrôle certains aspects de la vie; des gouvernements régionaux contrôlent d'autres aspects de la 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Responsable pour la santé, l'éducation, les services sociaux, la gouvernement municipale, les ressources naturelles,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proposent, débattent, et votent des nouveaux loies; ils discutent les questions qui affectent Canada et tout ces régions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gouvernent fédéral, provincial, et municipale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centre de nos politiques; c'est connu aussi comme La Chambre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personnes choisissent qui est en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 H: Jeu de mots</dc:title>
  <dcterms:created xsi:type="dcterms:W3CDTF">2021-10-11T13:46:28Z</dcterms:created>
  <dcterms:modified xsi:type="dcterms:W3CDTF">2021-10-11T13:46:28Z</dcterms:modified>
</cp:coreProperties>
</file>