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Optional homework - Las Partes del Cuerpo - The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</w:t>
            </w:r>
          </w:p>
        </w:tc>
      </w:tr>
    </w:tbl>
    <w:p>
      <w:pPr>
        <w:pStyle w:val="WordBankMedium"/>
      </w:pPr>
      <w:r>
        <w:t xml:space="preserve">   boca    </w:t>
      </w:r>
      <w:r>
        <w:t xml:space="preserve">   nariz    </w:t>
      </w:r>
      <w:r>
        <w:t xml:space="preserve">   cabeza    </w:t>
      </w:r>
      <w:r>
        <w:t xml:space="preserve">   dedos    </w:t>
      </w:r>
      <w:r>
        <w:t xml:space="preserve">   cuello    </w:t>
      </w:r>
      <w:r>
        <w:t xml:space="preserve">   cabello    </w:t>
      </w:r>
      <w:r>
        <w:t xml:space="preserve">   pierna    </w:t>
      </w:r>
      <w:r>
        <w:t xml:space="preserve">   oreja    </w:t>
      </w:r>
      <w:r>
        <w:t xml:space="preserve">   ojos    </w:t>
      </w:r>
      <w:r>
        <w:t xml:space="preserve">   pie    </w:t>
      </w:r>
      <w:r>
        <w:t xml:space="preserve">   brazo    </w:t>
      </w:r>
      <w:r>
        <w:t xml:space="preserve">   cejas    </w:t>
      </w:r>
      <w:r>
        <w:t xml:space="preserve">   hombro    </w:t>
      </w:r>
      <w:r>
        <w:t xml:space="preserve">   tobillo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Optional homework - Las Partes del Cuerpo - The Body Parts</dc:title>
  <dcterms:created xsi:type="dcterms:W3CDTF">2021-10-11T13:46:43Z</dcterms:created>
  <dcterms:modified xsi:type="dcterms:W3CDTF">2021-10-11T13:46:43Z</dcterms:modified>
</cp:coreProperties>
</file>