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Optivo culture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we spill when we write a letter or 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optivo we make sure every contact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Core service delivery needs skills in 2 areas people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our feedback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you're in circle one you're focus is on what you (3).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word is a roadblock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one of our core values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positive way to deliver a 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first response do we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Leadership team behaviours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colour is a complaint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we never pass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Optivo culture quiz</dc:title>
  <dcterms:created xsi:type="dcterms:W3CDTF">2021-10-11T13:47:03Z</dcterms:created>
  <dcterms:modified xsi:type="dcterms:W3CDTF">2021-10-11T13:47:03Z</dcterms:modified>
</cp:coreProperties>
</file>