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Optometry Nerds</w:t>
      </w:r>
    </w:p>
    <w:p>
      <w:pPr>
        <w:pStyle w:val="Questions"/>
      </w:pPr>
      <w:r>
        <w:t xml:space="preserve">1. TEIATNP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RYONMTOTE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TIONCRIARTEP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HTSOOPMALOCPEH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ILUPP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ONRACE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ITNAER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EECLSTPSAC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MCALGAOU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PBIELRIATSH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Optometry Nerds</dc:title>
  <dcterms:created xsi:type="dcterms:W3CDTF">2021-10-11T13:46:35Z</dcterms:created>
  <dcterms:modified xsi:type="dcterms:W3CDTF">2021-10-11T13:46:35Z</dcterms:modified>
</cp:coreProperties>
</file>