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Opulse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Indian startup  B2B supplychain company has  Kartheeswaran as its founders?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planning and scheduling concepts were first introduced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courier delivery services Company earned its Initial Revenues by Gambling?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planning tool to diagram a sequence of events or activities (nodes) and the interconnectivity of such nodes. It is used for scheduling and especially for determining the critical path through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time series analysis, the Box–Jenkins methodology applies autoregressive moving average models to find the best fit of a time series to past values of this time series, in order to make forecasts?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entrepreneur, author and podcaster, Tim Ferris in his best selling book uses which principle as a foundation for the entire system?(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company joins IBM, Port of Rotterdam on "Container 42"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company teamedup with H&amp;M, Levi to explore"LEO" as a fuel for Ocean shipping?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which has been ordered by a customer but out of stock and promised to ship when the product becomes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Japanese character that symbolizes a broader dimension than quality, a deeper process than education &amp; a more perfect method than persistence 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Opulse</dc:title>
  <dcterms:created xsi:type="dcterms:W3CDTF">2021-10-11T13:47:28Z</dcterms:created>
  <dcterms:modified xsi:type="dcterms:W3CDTF">2021-10-11T13:47:28Z</dcterms:modified>
</cp:coreProperties>
</file>