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Ar like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currency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direct the route or course of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contributes to the end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collects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project slides or film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diffused or suspended in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especially great or picky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observing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sure rules are obeyed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cleans up messes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Ar like Er</dc:title>
  <dcterms:created xsi:type="dcterms:W3CDTF">2021-10-11T13:47:17Z</dcterms:created>
  <dcterms:modified xsi:type="dcterms:W3CDTF">2021-10-11T13:47:17Z</dcterms:modified>
</cp:coreProperties>
</file>