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'Or'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August    </w:t>
      </w:r>
      <w:r>
        <w:t xml:space="preserve">   ball    </w:t>
      </w:r>
      <w:r>
        <w:t xml:space="preserve">   bought    </w:t>
      </w:r>
      <w:r>
        <w:t xml:space="preserve">   corn    </w:t>
      </w:r>
      <w:r>
        <w:t xml:space="preserve">   dawn    </w:t>
      </w:r>
      <w:r>
        <w:t xml:space="preserve">   dwarf    </w:t>
      </w:r>
      <w:r>
        <w:t xml:space="preserve">   fawn    </w:t>
      </w:r>
      <w:r>
        <w:t xml:space="preserve">   forth    </w:t>
      </w:r>
      <w:r>
        <w:t xml:space="preserve">   hall    </w:t>
      </w:r>
      <w:r>
        <w:t xml:space="preserve">   haul    </w:t>
      </w:r>
      <w:r>
        <w:t xml:space="preserve">   launch    </w:t>
      </w:r>
      <w:r>
        <w:t xml:space="preserve">   lawn    </w:t>
      </w:r>
      <w:r>
        <w:t xml:space="preserve">   morning    </w:t>
      </w:r>
      <w:r>
        <w:t xml:space="preserve">   oar    </w:t>
      </w:r>
      <w:r>
        <w:t xml:space="preserve">   paw    </w:t>
      </w:r>
      <w:r>
        <w:t xml:space="preserve">   sauce    </w:t>
      </w:r>
      <w:r>
        <w:t xml:space="preserve">   small    </w:t>
      </w:r>
      <w:r>
        <w:t xml:space="preserve">   snore    </w:t>
      </w:r>
      <w:r>
        <w:t xml:space="preserve">   store    </w:t>
      </w:r>
      <w:r>
        <w:t xml:space="preserve">   straw    </w:t>
      </w:r>
      <w:r>
        <w:t xml:space="preserve">   talk    </w:t>
      </w:r>
      <w:r>
        <w:t xml:space="preserve">   taught    </w:t>
      </w:r>
      <w:r>
        <w:t xml:space="preserve">   walk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'Or' Phoneme</dc:title>
  <dcterms:created xsi:type="dcterms:W3CDTF">2021-10-10T23:48:51Z</dcterms:created>
  <dcterms:modified xsi:type="dcterms:W3CDTF">2021-10-10T23:48:51Z</dcterms:modified>
</cp:coreProperties>
</file>