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and Ore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my dad sleeps on his back, 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 my poster and home so I couldn't do my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stayed at home because my tummy felt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Rhino's are poached for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___________ gallops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soldier drew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rains, we stay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get R5 when I do my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the school year I will get my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my sister irritates me, I ____________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Netball, hockey, rugby and soccer are all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plants and meat is called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thunder and lightning made a huge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_____________ people who do bad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soccer _________?</w:t>
            </w:r>
          </w:p>
        </w:tc>
      </w:tr>
    </w:tbl>
    <w:p>
      <w:pPr>
        <w:pStyle w:val="WordBankMedium"/>
      </w:pPr>
      <w:r>
        <w:t xml:space="preserve">   horn    </w:t>
      </w:r>
      <w:r>
        <w:t xml:space="preserve">   score    </w:t>
      </w:r>
      <w:r>
        <w:t xml:space="preserve">   sports    </w:t>
      </w:r>
      <w:r>
        <w:t xml:space="preserve">   horse    </w:t>
      </w:r>
      <w:r>
        <w:t xml:space="preserve">   sword    </w:t>
      </w:r>
      <w:r>
        <w:t xml:space="preserve">   report    </w:t>
      </w:r>
      <w:r>
        <w:t xml:space="preserve">   omnivore    </w:t>
      </w:r>
      <w:r>
        <w:t xml:space="preserve">   ignore    </w:t>
      </w:r>
      <w:r>
        <w:t xml:space="preserve">   forgive    </w:t>
      </w:r>
      <w:r>
        <w:t xml:space="preserve">   snores    </w:t>
      </w:r>
      <w:r>
        <w:t xml:space="preserve">   forgot    </w:t>
      </w:r>
      <w:r>
        <w:t xml:space="preserve">   sore    </w:t>
      </w:r>
      <w:r>
        <w:t xml:space="preserve">   indoors    </w:t>
      </w:r>
      <w:r>
        <w:t xml:space="preserve">   chore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and Ore Phonics</dc:title>
  <dcterms:created xsi:type="dcterms:W3CDTF">2021-10-11T13:46:55Z</dcterms:created>
  <dcterms:modified xsi:type="dcterms:W3CDTF">2021-10-11T13:46:55Z</dcterms:modified>
</cp:coreProperties>
</file>