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  and Ore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fort    </w:t>
      </w:r>
      <w:r>
        <w:t xml:space="preserve">   for    </w:t>
      </w:r>
      <w:r>
        <w:t xml:space="preserve">   torn    </w:t>
      </w:r>
      <w:r>
        <w:t xml:space="preserve">   horn    </w:t>
      </w:r>
      <w:r>
        <w:t xml:space="preserve">   born    </w:t>
      </w:r>
      <w:r>
        <w:t xml:space="preserve">   shore    </w:t>
      </w:r>
      <w:r>
        <w:t xml:space="preserve">   score    </w:t>
      </w:r>
      <w:r>
        <w:t xml:space="preserve">   more    </w:t>
      </w:r>
      <w:r>
        <w:t xml:space="preserve">   boredom    </w:t>
      </w:r>
      <w:r>
        <w:t xml:space="preserve">   popcorn    </w:t>
      </w:r>
      <w:r>
        <w:t xml:space="preserve">   chore    </w:t>
      </w:r>
      <w:r>
        <w:t xml:space="preserve">   sports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  and Ore Words</dc:title>
  <dcterms:created xsi:type="dcterms:W3CDTF">2021-10-11T13:47:06Z</dcterms:created>
  <dcterms:modified xsi:type="dcterms:W3CDTF">2021-10-11T13:47:06Z</dcterms:modified>
</cp:coreProperties>
</file>