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sound spelt ar after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ward    </w:t>
      </w:r>
      <w:r>
        <w:t xml:space="preserve">   towards    </w:t>
      </w:r>
      <w:r>
        <w:t xml:space="preserve">   warm    </w:t>
      </w:r>
      <w:r>
        <w:t xml:space="preserve">   war    </w:t>
      </w:r>
      <w:r>
        <w:t xml:space="preserve">   worst    </w:t>
      </w:r>
      <w:r>
        <w:t xml:space="preserve">   worth    </w:t>
      </w:r>
      <w:r>
        <w:t xml:space="preserve">   world    </w:t>
      </w:r>
      <w:r>
        <w:t xml:space="preserve">   work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sound spelt ar after w</dc:title>
  <dcterms:created xsi:type="dcterms:W3CDTF">2021-10-11T13:46:46Z</dcterms:created>
  <dcterms:modified xsi:type="dcterms:W3CDTF">2021-10-11T13:46:46Z</dcterms:modified>
</cp:coreProperties>
</file>