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According    </w:t>
      </w:r>
      <w:r>
        <w:t xml:space="preserve">   Afford    </w:t>
      </w:r>
      <w:r>
        <w:t xml:space="preserve">   Applaud    </w:t>
      </w:r>
      <w:r>
        <w:t xml:space="preserve">   Astronaut    </w:t>
      </w:r>
      <w:r>
        <w:t xml:space="preserve">   August    </w:t>
      </w:r>
      <w:r>
        <w:t xml:space="preserve">   Author    </w:t>
      </w:r>
      <w:r>
        <w:t xml:space="preserve">   Category    </w:t>
      </w:r>
      <w:r>
        <w:t xml:space="preserve">   Cause    </w:t>
      </w:r>
      <w:r>
        <w:t xml:space="preserve">   Decorate    </w:t>
      </w:r>
      <w:r>
        <w:t xml:space="preserve">   Enormous    </w:t>
      </w:r>
      <w:r>
        <w:t xml:space="preserve">   Forty    </w:t>
      </w:r>
      <w:r>
        <w:t xml:space="preserve">   Fraud    </w:t>
      </w:r>
      <w:r>
        <w:t xml:space="preserve">   Launch    </w:t>
      </w:r>
      <w:r>
        <w:t xml:space="preserve">   Opportunity    </w:t>
      </w:r>
      <w:r>
        <w:t xml:space="preserve">   Pause    </w:t>
      </w:r>
      <w:r>
        <w:t xml:space="preserve">   Restaurant    </w:t>
      </w:r>
      <w:r>
        <w:t xml:space="preserve">   Sauce    </w:t>
      </w:r>
      <w:r>
        <w:t xml:space="preserve">   Scorch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</dc:title>
  <dcterms:created xsi:type="dcterms:W3CDTF">2021-10-11T13:47:33Z</dcterms:created>
  <dcterms:modified xsi:type="dcterms:W3CDTF">2021-10-11T13:47:33Z</dcterms:modified>
</cp:coreProperties>
</file>