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 words scramble</w:t>
      </w:r>
    </w:p>
    <w:p>
      <w:pPr>
        <w:pStyle w:val="Questions"/>
      </w:pPr>
      <w:r>
        <w:t xml:space="preserve">1. IRONNMG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EAWDBORR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BGINRO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UATTHG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WMAR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SUTAUG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EARQTRU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INGRWAN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ERDOR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WELKAD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words scramble</dc:title>
  <dcterms:created xsi:type="dcterms:W3CDTF">2021-10-11T13:47:47Z</dcterms:created>
  <dcterms:modified xsi:type="dcterms:W3CDTF">2021-10-11T13:47:47Z</dcterms:modified>
</cp:coreProperties>
</file>