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Oracle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Atlantis    </w:t>
      </w:r>
      <w:r>
        <w:t xml:space="preserve">   Legend    </w:t>
      </w:r>
      <w:r>
        <w:t xml:space="preserve">   Cooper    </w:t>
      </w:r>
      <w:r>
        <w:t xml:space="preserve">   Ocean    </w:t>
      </w:r>
      <w:r>
        <w:t xml:space="preserve">   Atlantic    </w:t>
      </w:r>
      <w:r>
        <w:t xml:space="preserve">   Trisef    </w:t>
      </w:r>
      <w:r>
        <w:t xml:space="preserve">   Scars    </w:t>
      </w:r>
      <w:r>
        <w:t xml:space="preserve">   Elements    </w:t>
      </w:r>
      <w:r>
        <w:t xml:space="preserve">   Lye    </w:t>
      </w:r>
      <w:r>
        <w:t xml:space="preserve">   Oracle    </w:t>
      </w:r>
      <w:r>
        <w:t xml:space="preserve">   Sunken Earth    </w:t>
      </w:r>
      <w:r>
        <w:t xml:space="preserve">   Bermuda triangle    </w:t>
      </w:r>
      <w:r>
        <w:t xml:space="preserve">   Helicopter    </w:t>
      </w:r>
      <w:r>
        <w:t xml:space="preserve">   Water    </w:t>
      </w:r>
      <w:r>
        <w:t xml:space="preserve">   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Oracle o's</dc:title>
  <dcterms:created xsi:type="dcterms:W3CDTF">2021-10-11T13:46:29Z</dcterms:created>
  <dcterms:modified xsi:type="dcterms:W3CDTF">2021-10-11T13:46:29Z</dcterms:modified>
</cp:coreProperties>
</file>