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Oracle's Favorite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Restaurant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Ice Cream 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Fast Food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Theme Park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Oracle's Favorite Things</dc:title>
  <dcterms:created xsi:type="dcterms:W3CDTF">2021-10-11T13:47:15Z</dcterms:created>
  <dcterms:modified xsi:type="dcterms:W3CDTF">2021-10-11T13:47:15Z</dcterms:modified>
</cp:coreProperties>
</file>