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Orai ir klimatas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Kaip vadinamas vanduo, įvairiais pavidalais krintantis iš debesų arba nusėdantis iš oro ant žemės paviršiaus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Specialistai rengiantys orų prognozę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Kas susidaro garams kondensuojantis prie žemės paviršiaus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Vidutinė daugiametė orų seka, būdinga kuriai nors vietovei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Kaip vadinasi Žemės rutulį gaubiantis oro sluoksnis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Prietaisas naudojamas matuoti krituliams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Arčiausiai žemės esanti atmosferos dalis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Kas sudaroma sujungus oro temperatūros ir kritulių duomenis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Kas sudaryti iš smulkių lašelių ir dažniausiai matomi danguje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Apatinio atmosferos sluoksnio būsena tam tikru laiku ir tam tikroje vietoje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Orai ir klimatas</dc:title>
  <dcterms:created xsi:type="dcterms:W3CDTF">2021-10-11T13:47:54Z</dcterms:created>
  <dcterms:modified xsi:type="dcterms:W3CDTF">2021-10-11T13:47:54Z</dcterms:modified>
</cp:coreProperties>
</file>