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Orai ir klimatas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Atmosferos sluoksnis kuriame yra ozono sluoksnis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vadinamas Žemės rutulį gaubiantis oro sluoksnis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Prietaisas temperatūrai matuoti?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labai dažnai susidaro, garams kondensuojantis prie Žemės paviršiaus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Prietaisas naudojamas matuoti kritulių kiekiui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Apatinio atmosferos sluoksnio būsena tam tikru laiku ir tam tikroje vietoje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sudaroma sujungus oro temperatūros ir kritulių duomenis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vadinama ties pusiauju esanti temperatūros juosta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Silpnas vėjas, du kartus per parą keičiantis kryptį ir pučiantis jūrų, didžiųjų ežerų, tvenkinių, didelių upių pakrantėse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Prietaisas naudojamas nustatyti vėjo greitį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Arčiausiai Žemės paviršiaus esanti atmosferos dalis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sudaryti iš smulkių vandens lašelių ir dažniausiai matomi danguje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Specialistai rengiantys orų prognozę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Dujos, kurios lyg filtras sulaiko didžiąją dalį į žemę sklindančių pavojingų Saulės spindulių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Prietaisas matuojantis oro slėgį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prietaisas vėjo krypčiai nustatyti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vadinamas vanduo, įvairiais pavidalais krintantis iš debesų arba nusėdantis iš oro ant žemės paviršiaus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oro judėjimas iš vienos vietos į kitą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Vidutinė daugiametė orų seka, būdinga kuriai nors vietovei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Orai ir klimatas</dc:title>
  <dcterms:created xsi:type="dcterms:W3CDTF">2021-10-11T13:47:57Z</dcterms:created>
  <dcterms:modified xsi:type="dcterms:W3CDTF">2021-10-11T13:47:57Z</dcterms:modified>
</cp:coreProperties>
</file>