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Orai ir klimatas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Yra kamuoliniai, sluoksininiai ir ... debesų rūšys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Kaip vadinamas kritulių matavimo prietaisas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Vėjo stiprumą rodanti  ... skalė?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Smulkių vandens lašelių arba kristalėlių santaupa.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Susidaro iš rasos lašelių.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Kietoji kritulių forma, iškrintanti šiltuoju metų laiku.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Prietaisas vėjo greičiui matuoti.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Oro slėgio matavimo prietaisas yra ...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Žemės rutulį gaubiantis oro sluoksnis.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Iškrinta ne iš debesų, o iš oro.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Orai ir klimatas</dc:title>
  <dcterms:created xsi:type="dcterms:W3CDTF">2021-10-11T13:46:45Z</dcterms:created>
  <dcterms:modified xsi:type="dcterms:W3CDTF">2021-10-11T13:46:45Z</dcterms:modified>
</cp:coreProperties>
</file>