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eye contact    </w:t>
      </w:r>
      <w:r>
        <w:t xml:space="preserve">   direct    </w:t>
      </w:r>
      <w:r>
        <w:t xml:space="preserve">   undivided attention    </w:t>
      </w:r>
      <w:r>
        <w:t xml:space="preserve">   appearance    </w:t>
      </w:r>
      <w:r>
        <w:t xml:space="preserve">   written essay    </w:t>
      </w:r>
      <w:r>
        <w:t xml:space="preserve">   public speaking    </w:t>
      </w:r>
      <w:r>
        <w:t xml:space="preserve">   understanding    </w:t>
      </w:r>
      <w:r>
        <w:t xml:space="preserve">   english    </w:t>
      </w:r>
      <w:r>
        <w:t xml:space="preserve">   knowledge    </w:t>
      </w:r>
      <w:r>
        <w:t xml:space="preserve">   inserts    </w:t>
      </w:r>
      <w:r>
        <w:t xml:space="preserve">   present    </w:t>
      </w:r>
      <w:r>
        <w:t xml:space="preserve">   introduction    </w:t>
      </w:r>
      <w:r>
        <w:t xml:space="preserve">   clearly    </w:t>
      </w:r>
      <w:r>
        <w:t xml:space="preserve">   speak    </w:t>
      </w:r>
      <w:r>
        <w:t xml:space="preserve">   structure    </w:t>
      </w:r>
      <w:r>
        <w:t xml:space="preserve">   communication    </w:t>
      </w:r>
      <w:r>
        <w:t xml:space="preserve">   oral    </w:t>
      </w:r>
      <w:r>
        <w:t xml:space="preserve">   conversation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Communication</dc:title>
  <dcterms:created xsi:type="dcterms:W3CDTF">2021-10-11T13:47:13Z</dcterms:created>
  <dcterms:modified xsi:type="dcterms:W3CDTF">2021-10-11T13:47:13Z</dcterms:modified>
</cp:coreProperties>
</file>